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14C2" w14:textId="285E366C" w:rsidR="00080BD7" w:rsidRPr="0004628B" w:rsidRDefault="00C418BD">
      <w:pPr>
        <w:pStyle w:val="Titel"/>
        <w:rPr>
          <w:sz w:val="36"/>
          <w:szCs w:val="36"/>
          <w:lang w:val="da-DK"/>
        </w:rPr>
      </w:pPr>
      <w:r w:rsidRPr="0004628B">
        <w:rPr>
          <w:sz w:val="36"/>
          <w:szCs w:val="36"/>
          <w:lang w:val="da-DK"/>
        </w:rPr>
        <w:t xml:space="preserve">Samarbejdsaftale mellem </w:t>
      </w:r>
      <w:r w:rsidR="0004628B" w:rsidRPr="0004628B">
        <w:rPr>
          <w:sz w:val="36"/>
          <w:szCs w:val="36"/>
          <w:lang w:val="da-DK"/>
        </w:rPr>
        <w:t>Hjerteforeningens lokalforening i (indsæt kommune) samt (indsæt uddybende navn på kommune og lokation)</w:t>
      </w:r>
    </w:p>
    <w:p w14:paraId="6E3C089A" w14:textId="77777777" w:rsidR="00080BD7" w:rsidRPr="00CA7606" w:rsidRDefault="00C418BD">
      <w:pPr>
        <w:pStyle w:val="Overskrift1"/>
        <w:rPr>
          <w:lang w:val="da-DK"/>
        </w:rPr>
      </w:pPr>
      <w:r w:rsidRPr="00CA7606">
        <w:rPr>
          <w:lang w:val="da-DK"/>
        </w:rPr>
        <w:t>1. Introduktion</w:t>
      </w:r>
    </w:p>
    <w:p w14:paraId="1022E9A5" w14:textId="17E602A9" w:rsidR="00080BD7" w:rsidRPr="00CA7606" w:rsidRDefault="00C418BD">
      <w:pPr>
        <w:rPr>
          <w:rFonts w:ascii="Cambria" w:eastAsia="MS Mincho" w:hAnsi="Cambria" w:cs="Arial"/>
          <w:color w:val="000000" w:themeColor="text1"/>
          <w:lang w:val="da-DK"/>
        </w:rPr>
      </w:pPr>
      <w:r w:rsidRPr="00CA7606">
        <w:rPr>
          <w:lang w:val="da-DK"/>
        </w:rPr>
        <w:t xml:space="preserve">Denne samarbejdsaftale er indgået mellem </w:t>
      </w:r>
      <w:r w:rsidR="00C07F32">
        <w:rPr>
          <w:lang w:val="da-DK"/>
        </w:rPr>
        <w:t>(</w:t>
      </w:r>
      <w:r w:rsidRPr="00CA7606">
        <w:rPr>
          <w:lang w:val="da-DK"/>
        </w:rPr>
        <w:t>Kommune</w:t>
      </w:r>
      <w:r w:rsidR="00C07F32">
        <w:rPr>
          <w:lang w:val="da-DK"/>
        </w:rPr>
        <w:t>)</w:t>
      </w:r>
      <w:r w:rsidRPr="00CA7606">
        <w:rPr>
          <w:lang w:val="da-DK"/>
        </w:rPr>
        <w:t xml:space="preserve"> (herefter benævnt 'Kommunen') og</w:t>
      </w:r>
      <w:r w:rsidR="00E83D0C">
        <w:rPr>
          <w:lang w:val="da-DK"/>
        </w:rPr>
        <w:t xml:space="preserve"> Hjerteforeningen i (indsæt navn på kommune)</w:t>
      </w:r>
      <w:r w:rsidRPr="00CA7606">
        <w:rPr>
          <w:lang w:val="da-DK"/>
        </w:rPr>
        <w:t xml:space="preserve">. </w:t>
      </w:r>
      <w:r w:rsidR="129A0410" w:rsidRPr="51E053AE">
        <w:rPr>
          <w:rFonts w:ascii="Cambria" w:eastAsia="MS Mincho" w:hAnsi="Cambria" w:cs="Arial"/>
          <w:color w:val="000000" w:themeColor="text1"/>
          <w:lang w:val="da-DK"/>
        </w:rPr>
        <w:t>Hjerteforeningen kæmper for hjertesunde liv for alle</w:t>
      </w:r>
      <w:r w:rsidR="65F87101" w:rsidRPr="36BFDDCD">
        <w:rPr>
          <w:rFonts w:ascii="Cambria" w:eastAsia="MS Mincho" w:hAnsi="Cambria" w:cs="Arial"/>
          <w:color w:val="000000" w:themeColor="text1"/>
          <w:lang w:val="da-DK"/>
        </w:rPr>
        <w:t>, og f</w:t>
      </w:r>
      <w:r w:rsidRPr="36BFDDCD">
        <w:rPr>
          <w:lang w:val="da-DK"/>
        </w:rPr>
        <w:t>ormålet</w:t>
      </w:r>
      <w:r w:rsidRPr="00CA7606">
        <w:rPr>
          <w:lang w:val="da-DK"/>
        </w:rPr>
        <w:t xml:space="preserve"> med aftalen er at fastlægge vilkårene for </w:t>
      </w:r>
      <w:r w:rsidR="006B6A1B">
        <w:rPr>
          <w:lang w:val="da-DK"/>
        </w:rPr>
        <w:t>Hjertef</w:t>
      </w:r>
      <w:r w:rsidRPr="00CA7606">
        <w:rPr>
          <w:lang w:val="da-DK"/>
        </w:rPr>
        <w:t>oreningens brug af Kommunens lokaler</w:t>
      </w:r>
      <w:r w:rsidR="1CE9810D" w:rsidRPr="0B47CF16">
        <w:rPr>
          <w:lang w:val="da-DK"/>
        </w:rPr>
        <w:t xml:space="preserve"> </w:t>
      </w:r>
      <w:r w:rsidR="1CE9810D" w:rsidRPr="4B5CCF6D">
        <w:rPr>
          <w:lang w:val="da-DK"/>
        </w:rPr>
        <w:t xml:space="preserve">i forbindelse med </w:t>
      </w:r>
      <w:r w:rsidR="1CE9810D" w:rsidRPr="7F671D32">
        <w:rPr>
          <w:lang w:val="da-DK"/>
        </w:rPr>
        <w:t>aktiviteter</w:t>
      </w:r>
      <w:r w:rsidR="1CE9810D" w:rsidRPr="2597778E">
        <w:rPr>
          <w:lang w:val="da-DK"/>
        </w:rPr>
        <w:t>,</w:t>
      </w:r>
      <w:r w:rsidR="28B88635" w:rsidRPr="4623EF78">
        <w:rPr>
          <w:lang w:val="da-DK"/>
        </w:rPr>
        <w:t xml:space="preserve"> </w:t>
      </w:r>
      <w:r w:rsidR="28B88635" w:rsidRPr="6F94CE17">
        <w:rPr>
          <w:rFonts w:ascii="Cambria" w:eastAsia="MS Mincho" w:hAnsi="Cambria" w:cs="Arial"/>
          <w:color w:val="000000" w:themeColor="text1"/>
          <w:lang w:val="da-DK"/>
        </w:rPr>
        <w:t>der kan styrke det hjertesunde liv</w:t>
      </w:r>
      <w:r w:rsidR="315F6A6C" w:rsidRPr="7AA260C5">
        <w:rPr>
          <w:rFonts w:ascii="Cambria" w:eastAsia="MS Mincho" w:hAnsi="Cambria" w:cs="Arial"/>
          <w:color w:val="000000" w:themeColor="text1"/>
          <w:lang w:val="da-DK"/>
        </w:rPr>
        <w:t>.</w:t>
      </w:r>
      <w:r w:rsidR="315F6A6C" w:rsidRPr="53EC132E">
        <w:rPr>
          <w:rFonts w:ascii="Cambria" w:eastAsia="MS Mincho" w:hAnsi="Cambria" w:cs="Arial"/>
          <w:color w:val="000000" w:themeColor="text1"/>
          <w:lang w:val="da-DK"/>
        </w:rPr>
        <w:t xml:space="preserve"> </w:t>
      </w:r>
    </w:p>
    <w:p w14:paraId="266A0F6C" w14:textId="77777777" w:rsidR="00080BD7" w:rsidRPr="00CA7606" w:rsidRDefault="00C418BD">
      <w:pPr>
        <w:pStyle w:val="Overskrift1"/>
        <w:rPr>
          <w:lang w:val="da-DK"/>
        </w:rPr>
      </w:pPr>
      <w:r w:rsidRPr="00CA7606">
        <w:rPr>
          <w:lang w:val="da-DK"/>
        </w:rPr>
        <w:t>2. Brug af Lokaler</w:t>
      </w:r>
    </w:p>
    <w:p w14:paraId="4DDE69B7" w14:textId="663FFC1D" w:rsidR="00080BD7" w:rsidRPr="00CA7606" w:rsidRDefault="00C418BD">
      <w:pPr>
        <w:rPr>
          <w:lang w:val="da-DK"/>
        </w:rPr>
      </w:pPr>
      <w:r w:rsidRPr="00CA7606">
        <w:rPr>
          <w:lang w:val="da-DK"/>
        </w:rPr>
        <w:t xml:space="preserve">Kommunen stiller lokaler til rådighed for </w:t>
      </w:r>
      <w:r w:rsidR="006B6A1B">
        <w:rPr>
          <w:lang w:val="da-DK"/>
        </w:rPr>
        <w:t>Hjertef</w:t>
      </w:r>
      <w:r w:rsidRPr="00CA7606">
        <w:rPr>
          <w:lang w:val="da-DK"/>
        </w:rPr>
        <w:t xml:space="preserve">oreningen til brug for </w:t>
      </w:r>
      <w:r w:rsidR="005F0F3D">
        <w:rPr>
          <w:lang w:val="da-DK"/>
        </w:rPr>
        <w:t>(</w:t>
      </w:r>
      <w:r w:rsidRPr="00CA7606">
        <w:rPr>
          <w:lang w:val="da-DK"/>
        </w:rPr>
        <w:t>beskriv formål</w:t>
      </w:r>
      <w:r w:rsidR="005F0F3D">
        <w:rPr>
          <w:lang w:val="da-DK"/>
        </w:rPr>
        <w:t>)</w:t>
      </w:r>
      <w:r w:rsidRPr="00CA7606">
        <w:rPr>
          <w:lang w:val="da-DK"/>
        </w:rPr>
        <w:t xml:space="preserve">. Adgang til lokalerne er begrænset til </w:t>
      </w:r>
      <w:r w:rsidR="005F0F3D">
        <w:rPr>
          <w:lang w:val="da-DK"/>
        </w:rPr>
        <w:t>(</w:t>
      </w:r>
      <w:r w:rsidRPr="00CA7606">
        <w:rPr>
          <w:lang w:val="da-DK"/>
        </w:rPr>
        <w:t>beskriv adgangsforhold, fx tidspunkter og aktiviteter</w:t>
      </w:r>
      <w:r w:rsidR="005F0F3D">
        <w:rPr>
          <w:lang w:val="da-DK"/>
        </w:rPr>
        <w:t>)</w:t>
      </w:r>
      <w:r w:rsidRPr="00CA7606">
        <w:rPr>
          <w:lang w:val="da-DK"/>
        </w:rPr>
        <w:t>.</w:t>
      </w:r>
    </w:p>
    <w:p w14:paraId="688A7642" w14:textId="03D3C2DA" w:rsidR="00080BD7" w:rsidRPr="00CA7606" w:rsidRDefault="00C418BD">
      <w:pPr>
        <w:pStyle w:val="Overskrift1"/>
        <w:rPr>
          <w:lang w:val="da-DK"/>
        </w:rPr>
      </w:pPr>
      <w:r w:rsidRPr="00CA7606">
        <w:rPr>
          <w:lang w:val="da-DK"/>
        </w:rPr>
        <w:t>3. Inventar</w:t>
      </w:r>
      <w:r w:rsidR="00284B7B">
        <w:rPr>
          <w:lang w:val="da-DK"/>
        </w:rPr>
        <w:t>,</w:t>
      </w:r>
      <w:r w:rsidRPr="00CA7606">
        <w:rPr>
          <w:lang w:val="da-DK"/>
        </w:rPr>
        <w:t xml:space="preserve"> </w:t>
      </w:r>
      <w:r w:rsidR="00284B7B">
        <w:rPr>
          <w:lang w:val="da-DK"/>
        </w:rPr>
        <w:t>s</w:t>
      </w:r>
      <w:r w:rsidRPr="00CA7606">
        <w:rPr>
          <w:lang w:val="da-DK"/>
        </w:rPr>
        <w:t>kader</w:t>
      </w:r>
      <w:r w:rsidR="00284B7B">
        <w:rPr>
          <w:lang w:val="da-DK"/>
        </w:rPr>
        <w:t xml:space="preserve"> og forsikring</w:t>
      </w:r>
    </w:p>
    <w:p w14:paraId="7A568690" w14:textId="22CBE9BD" w:rsidR="00A0689A" w:rsidRDefault="438022D0" w:rsidP="72831ACC">
      <w:pPr>
        <w:rPr>
          <w:lang w:val="da-DK"/>
        </w:rPr>
      </w:pPr>
      <w:r w:rsidRPr="707A67D2">
        <w:rPr>
          <w:lang w:val="da-DK"/>
        </w:rPr>
        <w:t>Hjertef</w:t>
      </w:r>
      <w:r w:rsidR="00C418BD" w:rsidRPr="707A67D2">
        <w:rPr>
          <w:lang w:val="da-DK"/>
        </w:rPr>
        <w:t>oreningen</w:t>
      </w:r>
      <w:r w:rsidR="00C418BD" w:rsidRPr="00CA7606">
        <w:rPr>
          <w:lang w:val="da-DK"/>
        </w:rPr>
        <w:t xml:space="preserve"> er ansvarlig for at behandle </w:t>
      </w:r>
      <w:r w:rsidR="00C418BD" w:rsidRPr="43866EB1">
        <w:rPr>
          <w:lang w:val="da-DK"/>
        </w:rPr>
        <w:t>Kommunens</w:t>
      </w:r>
      <w:r w:rsidR="00C418BD" w:rsidRPr="00CA7606">
        <w:rPr>
          <w:lang w:val="da-DK"/>
        </w:rPr>
        <w:t xml:space="preserve"> inventar med omhu.</w:t>
      </w:r>
    </w:p>
    <w:p w14:paraId="3170B63A" w14:textId="076ED673" w:rsidR="00A0689A" w:rsidRDefault="178C1FC8" w:rsidP="4CB937B3">
      <w:pPr>
        <w:rPr>
          <w:lang w:val="da-DK"/>
        </w:rPr>
      </w:pPr>
      <w:r w:rsidRPr="4CB937B3">
        <w:rPr>
          <w:lang w:val="da-DK"/>
        </w:rPr>
        <w:t xml:space="preserve">Deltagernes brug af lokalet og redskaber sker på deltagernes eget ansvar, og deltagerne hæfter selv for eventuelle pådragne skader.   </w:t>
      </w:r>
    </w:p>
    <w:p w14:paraId="13624970" w14:textId="1FA47446" w:rsidR="30EC8C2B" w:rsidRDefault="1306BA1F" w:rsidP="15EF89E8">
      <w:pPr>
        <w:rPr>
          <w:rFonts w:ascii="Cambria" w:eastAsia="MS Mincho" w:hAnsi="Cambria" w:cs="Arial"/>
          <w:lang w:val="da-DK"/>
        </w:rPr>
      </w:pPr>
      <w:r w:rsidRPr="43D3CF1E">
        <w:rPr>
          <w:rFonts w:ascii="Cambria" w:eastAsia="MS Mincho" w:hAnsi="Cambria" w:cs="Arial"/>
          <w:lang w:val="da-DK"/>
        </w:rPr>
        <w:t xml:space="preserve">Hjerteforeningens </w:t>
      </w:r>
      <w:r w:rsidRPr="7C1E9E6B">
        <w:rPr>
          <w:rFonts w:ascii="Cambria" w:eastAsia="MS Mincho" w:hAnsi="Cambria" w:cs="Arial"/>
          <w:lang w:val="da-DK"/>
        </w:rPr>
        <w:t>f</w:t>
      </w:r>
      <w:r w:rsidR="30EC8C2B" w:rsidRPr="7C1E9E6B">
        <w:rPr>
          <w:rFonts w:ascii="Cambria" w:eastAsia="MS Mincho" w:hAnsi="Cambria" w:cs="Arial"/>
          <w:lang w:val="da-DK"/>
        </w:rPr>
        <w:t>rivillige</w:t>
      </w:r>
      <w:r w:rsidR="30EC8C2B" w:rsidRPr="2B7F567E">
        <w:rPr>
          <w:rFonts w:ascii="Cambria" w:eastAsia="MS Mincho" w:hAnsi="Cambria" w:cs="Arial"/>
          <w:lang w:val="da-DK"/>
        </w:rPr>
        <w:t xml:space="preserve"> er dækket af Hjerteforeningens erhvervsansvarsforsikring. Instruktører, der modtager honorar fra Hjerteforeningen, er dækket af Hjerteforeningens erhvervsansvarsforsikring. </w:t>
      </w:r>
      <w:r w:rsidR="30EC8C2B" w:rsidRPr="15EF89E8">
        <w:rPr>
          <w:rFonts w:ascii="Cambria" w:eastAsia="MS Mincho" w:hAnsi="Cambria" w:cs="Arial"/>
          <w:lang w:val="da-DK"/>
        </w:rPr>
        <w:t>Hjerteforeningen vil alene være pligtig til at dække en evt. skade, hvis foreningen er ansvarlig for skaden, og de almindelige erstatningsbetingelser er opfyldt</w:t>
      </w:r>
      <w:r w:rsidR="30EC8C2B" w:rsidRPr="23DE55FB">
        <w:rPr>
          <w:rFonts w:ascii="Cambria" w:eastAsia="MS Mincho" w:hAnsi="Cambria" w:cs="Arial"/>
          <w:lang w:val="da-DK"/>
        </w:rPr>
        <w:t>.</w:t>
      </w:r>
    </w:p>
    <w:p w14:paraId="272DD91B" w14:textId="51DE9C10" w:rsidR="30EC8C2B" w:rsidRDefault="30EC8C2B" w:rsidP="1F23E1CC">
      <w:pPr>
        <w:rPr>
          <w:rFonts w:ascii="Cambria" w:eastAsia="MS Mincho" w:hAnsi="Cambria" w:cs="Arial"/>
          <w:lang w:val="da-DK"/>
        </w:rPr>
      </w:pPr>
      <w:r w:rsidRPr="1F23E1CC">
        <w:rPr>
          <w:rFonts w:ascii="Cambria" w:eastAsia="MS Mincho" w:hAnsi="Cambria" w:cs="Arial"/>
          <w:lang w:val="da-DK"/>
        </w:rPr>
        <w:t>Instruktører med eget cvr-nummer har egen erhvervsansvarsforsikring.</w:t>
      </w:r>
    </w:p>
    <w:p w14:paraId="33385E1E" w14:textId="2E9578DA" w:rsidR="23B2ADA2" w:rsidRDefault="16E2C642" w:rsidP="23B2ADA2">
      <w:pPr>
        <w:rPr>
          <w:lang w:val="da-DK"/>
        </w:rPr>
      </w:pPr>
      <w:r w:rsidRPr="7930D27D">
        <w:rPr>
          <w:rFonts w:ascii="Cambria" w:eastAsia="Cambria" w:hAnsi="Cambria" w:cs="Cambria"/>
          <w:lang w:val="da-DK"/>
        </w:rPr>
        <w:t>Dansk rets almindelige erstatningsregler gælder i øvrigt.</w:t>
      </w:r>
    </w:p>
    <w:p w14:paraId="357EBE84" w14:textId="77777777" w:rsidR="00080BD7" w:rsidRPr="00CA7606" w:rsidRDefault="00C418BD">
      <w:pPr>
        <w:pStyle w:val="Overskrift1"/>
        <w:rPr>
          <w:lang w:val="da-DK"/>
        </w:rPr>
      </w:pPr>
      <w:r w:rsidRPr="00CA7606">
        <w:rPr>
          <w:lang w:val="da-DK"/>
        </w:rPr>
        <w:t>5. Opsigelse og Misligholdelse</w:t>
      </w:r>
    </w:p>
    <w:p w14:paraId="5A5FB042" w14:textId="14557287" w:rsidR="00080BD7" w:rsidRPr="00CA7606" w:rsidRDefault="00C418BD">
      <w:pPr>
        <w:rPr>
          <w:lang w:val="da-DK"/>
        </w:rPr>
      </w:pPr>
      <w:r w:rsidRPr="00CA7606">
        <w:rPr>
          <w:lang w:val="da-DK"/>
        </w:rPr>
        <w:t xml:space="preserve">Aftalen kan opsiges af begge parter med </w:t>
      </w:r>
      <w:r w:rsidR="00BC194C">
        <w:rPr>
          <w:lang w:val="da-DK"/>
        </w:rPr>
        <w:t>(</w:t>
      </w:r>
      <w:r w:rsidRPr="00CA7606">
        <w:rPr>
          <w:lang w:val="da-DK"/>
        </w:rPr>
        <w:t>angiv varsel, fx 3 måneder</w:t>
      </w:r>
      <w:r w:rsidR="00BC194C">
        <w:rPr>
          <w:lang w:val="da-DK"/>
        </w:rPr>
        <w:t>)</w:t>
      </w:r>
      <w:r w:rsidRPr="00CA7606">
        <w:rPr>
          <w:lang w:val="da-DK"/>
        </w:rPr>
        <w:t xml:space="preserve"> skriftligt varsel. I tilfælde af misligholdelse af aftalens vilkår, kan aftalen ophæves uden varsel.</w:t>
      </w:r>
    </w:p>
    <w:p w14:paraId="23F9B9CE" w14:textId="2637ECF6" w:rsidR="00080BD7" w:rsidRPr="00CA7606" w:rsidRDefault="00C418BD">
      <w:pPr>
        <w:pStyle w:val="Overskrift1"/>
        <w:rPr>
          <w:lang w:val="da-DK"/>
        </w:rPr>
      </w:pPr>
      <w:r w:rsidRPr="00CA7606">
        <w:rPr>
          <w:lang w:val="da-DK"/>
        </w:rPr>
        <w:lastRenderedPageBreak/>
        <w:t xml:space="preserve">6. </w:t>
      </w:r>
      <w:r w:rsidRPr="52DD6430">
        <w:rPr>
          <w:lang w:val="da-DK"/>
        </w:rPr>
        <w:t>A</w:t>
      </w:r>
      <w:r w:rsidR="16514616" w:rsidRPr="52DD6430">
        <w:rPr>
          <w:lang w:val="da-DK"/>
        </w:rPr>
        <w:t>ftalens ophør</w:t>
      </w:r>
    </w:p>
    <w:p w14:paraId="3E59E7E8" w14:textId="70439752" w:rsidR="00080BD7" w:rsidRPr="00CA7606" w:rsidRDefault="00C418BD">
      <w:pPr>
        <w:rPr>
          <w:lang w:val="da-DK"/>
        </w:rPr>
      </w:pPr>
      <w:r w:rsidRPr="00CA7606">
        <w:rPr>
          <w:lang w:val="da-DK"/>
        </w:rPr>
        <w:t>Denne aftale træder i kraft på datoen for begge parters underskrift og er gældende indtil den opsiges eller ændres skriftligt af begge parter</w:t>
      </w:r>
      <w:r w:rsidR="4D9D3FC9" w:rsidRPr="2C9B24D5">
        <w:rPr>
          <w:lang w:val="da-DK"/>
        </w:rPr>
        <w:t>.</w:t>
      </w:r>
      <w:r>
        <w:rPr>
          <w:lang w:val="da-DK"/>
        </w:rPr>
        <w:t xml:space="preserve"> </w:t>
      </w:r>
    </w:p>
    <w:p w14:paraId="1A22817B" w14:textId="77777777" w:rsidR="00080BD7" w:rsidRPr="00CA7606" w:rsidRDefault="00C418BD">
      <w:pPr>
        <w:pStyle w:val="Overskrift1"/>
        <w:rPr>
          <w:lang w:val="da-DK"/>
        </w:rPr>
      </w:pPr>
      <w:r w:rsidRPr="00CA7606">
        <w:rPr>
          <w:lang w:val="da-DK"/>
        </w:rPr>
        <w:t>7. Underskrifter</w:t>
      </w:r>
    </w:p>
    <w:p w14:paraId="38CE0920" w14:textId="77777777" w:rsidR="00080BD7" w:rsidRPr="00CA7606" w:rsidRDefault="00C418BD">
      <w:pPr>
        <w:rPr>
          <w:lang w:val="da-DK"/>
        </w:rPr>
      </w:pPr>
      <w:r w:rsidRPr="00CA7606">
        <w:rPr>
          <w:lang w:val="da-DK"/>
        </w:rPr>
        <w:t>__________________________</w:t>
      </w:r>
      <w:r w:rsidRPr="00CA7606">
        <w:rPr>
          <w:lang w:val="da-DK"/>
        </w:rPr>
        <w:br/>
        <w:t>For Kommunen</w:t>
      </w:r>
      <w:r w:rsidRPr="00CA7606">
        <w:rPr>
          <w:lang w:val="da-DK"/>
        </w:rPr>
        <w:br/>
        <w:t>Dato: ________________</w:t>
      </w:r>
    </w:p>
    <w:p w14:paraId="5340E85D" w14:textId="4F8E1519" w:rsidR="00080BD7" w:rsidRPr="00CA7606" w:rsidRDefault="00C418BD">
      <w:pPr>
        <w:rPr>
          <w:lang w:val="da-DK"/>
        </w:rPr>
      </w:pPr>
      <w:r w:rsidRPr="00CA7606">
        <w:rPr>
          <w:lang w:val="da-DK"/>
        </w:rPr>
        <w:t>__________________________</w:t>
      </w:r>
      <w:r w:rsidRPr="00CA7606">
        <w:rPr>
          <w:lang w:val="da-DK"/>
        </w:rPr>
        <w:br/>
        <w:t xml:space="preserve">For </w:t>
      </w:r>
      <w:r w:rsidR="0032154F">
        <w:rPr>
          <w:lang w:val="da-DK"/>
        </w:rPr>
        <w:t>Hjerteforeningen (indsæt navn på kommune)</w:t>
      </w:r>
      <w:r w:rsidRPr="00CA7606">
        <w:rPr>
          <w:lang w:val="da-DK"/>
        </w:rPr>
        <w:br/>
        <w:t>Dato: ________________</w:t>
      </w:r>
    </w:p>
    <w:sectPr w:rsidR="00080BD7" w:rsidRPr="00CA7606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B540" w14:textId="77777777" w:rsidR="00732AE5" w:rsidRDefault="00732AE5" w:rsidP="00732AE5">
      <w:pPr>
        <w:spacing w:after="0" w:line="240" w:lineRule="auto"/>
      </w:pPr>
      <w:r>
        <w:separator/>
      </w:r>
    </w:p>
  </w:endnote>
  <w:endnote w:type="continuationSeparator" w:id="0">
    <w:p w14:paraId="01229A77" w14:textId="77777777" w:rsidR="00732AE5" w:rsidRDefault="00732AE5" w:rsidP="0073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E829" w14:textId="096302F6" w:rsidR="002C3598" w:rsidRDefault="002C3598">
    <w:pPr>
      <w:pStyle w:val="Sidefod"/>
    </w:pPr>
    <w:r>
      <w:tab/>
    </w:r>
    <w:r>
      <w:tab/>
    </w:r>
    <w:proofErr w:type="spellStart"/>
    <w:r>
      <w:t>Redigeret</w:t>
    </w:r>
    <w:proofErr w:type="spellEnd"/>
    <w:r>
      <w:t xml:space="preserve"> </w:t>
    </w:r>
    <w:proofErr w:type="spellStart"/>
    <w:r w:rsidR="006314A4">
      <w:t>j</w:t>
    </w:r>
    <w:r w:rsidR="005F73A3">
      <w:t>uni</w:t>
    </w:r>
    <w:proofErr w:type="spellEnd"/>
    <w:r w:rsidR="005F73A3">
      <w:t xml:space="preserve"> 2025</w:t>
    </w:r>
  </w:p>
  <w:p w14:paraId="0236C2B2" w14:textId="53F4471F" w:rsidR="00732AE5" w:rsidRDefault="00732A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D5E1" w14:textId="77777777" w:rsidR="00732AE5" w:rsidRDefault="00732AE5" w:rsidP="00732AE5">
      <w:pPr>
        <w:spacing w:after="0" w:line="240" w:lineRule="auto"/>
      </w:pPr>
      <w:r>
        <w:separator/>
      </w:r>
    </w:p>
  </w:footnote>
  <w:footnote w:type="continuationSeparator" w:id="0">
    <w:p w14:paraId="5993A800" w14:textId="77777777" w:rsidR="00732AE5" w:rsidRDefault="00732AE5" w:rsidP="0073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BDDDDCC" w14:paraId="490847DB" w14:textId="77777777" w:rsidTr="0BDDDDCC">
      <w:trPr>
        <w:trHeight w:val="300"/>
      </w:trPr>
      <w:tc>
        <w:tcPr>
          <w:tcW w:w="2880" w:type="dxa"/>
        </w:tcPr>
        <w:p w14:paraId="6659B74B" w14:textId="2A8F5A31" w:rsidR="0BDDDDCC" w:rsidRDefault="0452657D" w:rsidP="614F7A43">
          <w:pPr>
            <w:ind w:left="-115"/>
          </w:pPr>
          <w:r>
            <w:rPr>
              <w:noProof/>
            </w:rPr>
            <w:drawing>
              <wp:inline distT="0" distB="0" distL="0" distR="0" wp14:anchorId="65F03A7E" wp14:editId="132ECAEE">
                <wp:extent cx="410447" cy="629506"/>
                <wp:effectExtent l="0" t="0" r="0" b="0"/>
                <wp:docPr id="1766581653" name="Picture 1766581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447" cy="62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03CDA843" w14:textId="591851E6" w:rsidR="0BDDDDCC" w:rsidRDefault="0BDDDDCC" w:rsidP="0BDDDDCC">
          <w:pPr>
            <w:pStyle w:val="Sidehoved"/>
            <w:jc w:val="center"/>
          </w:pPr>
        </w:p>
      </w:tc>
      <w:tc>
        <w:tcPr>
          <w:tcW w:w="2880" w:type="dxa"/>
        </w:tcPr>
        <w:p w14:paraId="7A74F0F2" w14:textId="162DD96D" w:rsidR="0BDDDDCC" w:rsidRDefault="0BDDDDCC" w:rsidP="0BDDDDCC">
          <w:pPr>
            <w:pStyle w:val="Sidehoved"/>
            <w:ind w:right="-115"/>
            <w:jc w:val="right"/>
          </w:pPr>
        </w:p>
      </w:tc>
    </w:tr>
  </w:tbl>
  <w:p w14:paraId="4725380F" w14:textId="6309F1E5" w:rsidR="00732AE5" w:rsidRDefault="00732A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1682634">
    <w:abstractNumId w:val="8"/>
  </w:num>
  <w:num w:numId="2" w16cid:durableId="203639549">
    <w:abstractNumId w:val="6"/>
  </w:num>
  <w:num w:numId="3" w16cid:durableId="160237150">
    <w:abstractNumId w:val="5"/>
  </w:num>
  <w:num w:numId="4" w16cid:durableId="1292594230">
    <w:abstractNumId w:val="4"/>
  </w:num>
  <w:num w:numId="5" w16cid:durableId="1753504699">
    <w:abstractNumId w:val="7"/>
  </w:num>
  <w:num w:numId="6" w16cid:durableId="483357169">
    <w:abstractNumId w:val="3"/>
  </w:num>
  <w:num w:numId="7" w16cid:durableId="60447762">
    <w:abstractNumId w:val="2"/>
  </w:num>
  <w:num w:numId="8" w16cid:durableId="1985892129">
    <w:abstractNumId w:val="1"/>
  </w:num>
  <w:num w:numId="9" w16cid:durableId="126453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967"/>
    <w:rsid w:val="00016CE8"/>
    <w:rsid w:val="000304DA"/>
    <w:rsid w:val="00034616"/>
    <w:rsid w:val="00036458"/>
    <w:rsid w:val="000416E8"/>
    <w:rsid w:val="0004628B"/>
    <w:rsid w:val="00056C93"/>
    <w:rsid w:val="0006063C"/>
    <w:rsid w:val="00063EC4"/>
    <w:rsid w:val="00065EE5"/>
    <w:rsid w:val="00080BD7"/>
    <w:rsid w:val="00086852"/>
    <w:rsid w:val="00095F50"/>
    <w:rsid w:val="000A6CF3"/>
    <w:rsid w:val="000C38F9"/>
    <w:rsid w:val="000D126A"/>
    <w:rsid w:val="000E79FA"/>
    <w:rsid w:val="000F3BC1"/>
    <w:rsid w:val="0011293F"/>
    <w:rsid w:val="001353D0"/>
    <w:rsid w:val="00135957"/>
    <w:rsid w:val="0015074B"/>
    <w:rsid w:val="00171455"/>
    <w:rsid w:val="001A1781"/>
    <w:rsid w:val="001A35C6"/>
    <w:rsid w:val="001C1095"/>
    <w:rsid w:val="001D4990"/>
    <w:rsid w:val="001F7F65"/>
    <w:rsid w:val="00210F8B"/>
    <w:rsid w:val="00214ED7"/>
    <w:rsid w:val="0021567A"/>
    <w:rsid w:val="0023012A"/>
    <w:rsid w:val="00231688"/>
    <w:rsid w:val="00260DE2"/>
    <w:rsid w:val="00261BBF"/>
    <w:rsid w:val="00266BEE"/>
    <w:rsid w:val="00276267"/>
    <w:rsid w:val="00284B7B"/>
    <w:rsid w:val="0029639D"/>
    <w:rsid w:val="002A3727"/>
    <w:rsid w:val="002B1B8A"/>
    <w:rsid w:val="002C3598"/>
    <w:rsid w:val="002C6E63"/>
    <w:rsid w:val="002F70D5"/>
    <w:rsid w:val="003122B9"/>
    <w:rsid w:val="003132AE"/>
    <w:rsid w:val="00315FDD"/>
    <w:rsid w:val="00317AFB"/>
    <w:rsid w:val="0032154F"/>
    <w:rsid w:val="00321BB1"/>
    <w:rsid w:val="00326F90"/>
    <w:rsid w:val="003341FC"/>
    <w:rsid w:val="003407A4"/>
    <w:rsid w:val="00342A6A"/>
    <w:rsid w:val="00346CA0"/>
    <w:rsid w:val="00351A0E"/>
    <w:rsid w:val="00353F3D"/>
    <w:rsid w:val="00356333"/>
    <w:rsid w:val="00390382"/>
    <w:rsid w:val="003A5F54"/>
    <w:rsid w:val="003B0A01"/>
    <w:rsid w:val="003B314E"/>
    <w:rsid w:val="003B4AD1"/>
    <w:rsid w:val="003B5F4C"/>
    <w:rsid w:val="003B67F3"/>
    <w:rsid w:val="003F2FC2"/>
    <w:rsid w:val="003F7F79"/>
    <w:rsid w:val="00404A32"/>
    <w:rsid w:val="004208BE"/>
    <w:rsid w:val="00436391"/>
    <w:rsid w:val="00443BF0"/>
    <w:rsid w:val="00447572"/>
    <w:rsid w:val="004716F8"/>
    <w:rsid w:val="004B2B9E"/>
    <w:rsid w:val="004B3020"/>
    <w:rsid w:val="004D6AD2"/>
    <w:rsid w:val="004F76A5"/>
    <w:rsid w:val="00524357"/>
    <w:rsid w:val="00562BAF"/>
    <w:rsid w:val="005669F7"/>
    <w:rsid w:val="005755BD"/>
    <w:rsid w:val="00575F3E"/>
    <w:rsid w:val="00587AB8"/>
    <w:rsid w:val="005A2F55"/>
    <w:rsid w:val="005B482A"/>
    <w:rsid w:val="005C1703"/>
    <w:rsid w:val="005C5A88"/>
    <w:rsid w:val="005D0840"/>
    <w:rsid w:val="005D0E95"/>
    <w:rsid w:val="005D7C1A"/>
    <w:rsid w:val="005E70D0"/>
    <w:rsid w:val="005F0F3D"/>
    <w:rsid w:val="005F10DB"/>
    <w:rsid w:val="005F73A3"/>
    <w:rsid w:val="00626E8E"/>
    <w:rsid w:val="006314A4"/>
    <w:rsid w:val="00632463"/>
    <w:rsid w:val="00636E85"/>
    <w:rsid w:val="006410D1"/>
    <w:rsid w:val="0066362B"/>
    <w:rsid w:val="00667B51"/>
    <w:rsid w:val="006B2F69"/>
    <w:rsid w:val="006B6A1B"/>
    <w:rsid w:val="006C3D06"/>
    <w:rsid w:val="006C6A1C"/>
    <w:rsid w:val="006D77E2"/>
    <w:rsid w:val="006E4C37"/>
    <w:rsid w:val="007023CA"/>
    <w:rsid w:val="0070664F"/>
    <w:rsid w:val="00707ABD"/>
    <w:rsid w:val="007300F9"/>
    <w:rsid w:val="00732AE5"/>
    <w:rsid w:val="00757E2F"/>
    <w:rsid w:val="0076320A"/>
    <w:rsid w:val="00767DE6"/>
    <w:rsid w:val="00772B3C"/>
    <w:rsid w:val="00793B95"/>
    <w:rsid w:val="007B0422"/>
    <w:rsid w:val="007B3DC3"/>
    <w:rsid w:val="007B583A"/>
    <w:rsid w:val="007D28CF"/>
    <w:rsid w:val="007D2B5B"/>
    <w:rsid w:val="007D5A8A"/>
    <w:rsid w:val="007E2EAA"/>
    <w:rsid w:val="007F0848"/>
    <w:rsid w:val="007F2F65"/>
    <w:rsid w:val="00813514"/>
    <w:rsid w:val="00826576"/>
    <w:rsid w:val="00833A0A"/>
    <w:rsid w:val="00844302"/>
    <w:rsid w:val="0087678C"/>
    <w:rsid w:val="00880D11"/>
    <w:rsid w:val="008C2E95"/>
    <w:rsid w:val="008C5D79"/>
    <w:rsid w:val="008D418D"/>
    <w:rsid w:val="0090613C"/>
    <w:rsid w:val="00912B54"/>
    <w:rsid w:val="0092036E"/>
    <w:rsid w:val="00932793"/>
    <w:rsid w:val="009506A0"/>
    <w:rsid w:val="0095420E"/>
    <w:rsid w:val="0095667E"/>
    <w:rsid w:val="00970E94"/>
    <w:rsid w:val="009858CC"/>
    <w:rsid w:val="00992B32"/>
    <w:rsid w:val="009A429D"/>
    <w:rsid w:val="009B2794"/>
    <w:rsid w:val="009E02B9"/>
    <w:rsid w:val="009E1795"/>
    <w:rsid w:val="009E2BDB"/>
    <w:rsid w:val="009E3597"/>
    <w:rsid w:val="00A02DD2"/>
    <w:rsid w:val="00A03AA9"/>
    <w:rsid w:val="00A05721"/>
    <w:rsid w:val="00A0689A"/>
    <w:rsid w:val="00A229E7"/>
    <w:rsid w:val="00A27398"/>
    <w:rsid w:val="00A62134"/>
    <w:rsid w:val="00A841F5"/>
    <w:rsid w:val="00A847C5"/>
    <w:rsid w:val="00AA1D8D"/>
    <w:rsid w:val="00AB6F25"/>
    <w:rsid w:val="00AB7958"/>
    <w:rsid w:val="00B06264"/>
    <w:rsid w:val="00B065BD"/>
    <w:rsid w:val="00B31F58"/>
    <w:rsid w:val="00B47730"/>
    <w:rsid w:val="00B95BB9"/>
    <w:rsid w:val="00BB3F58"/>
    <w:rsid w:val="00BC194C"/>
    <w:rsid w:val="00BC3151"/>
    <w:rsid w:val="00BC6B59"/>
    <w:rsid w:val="00BC7D28"/>
    <w:rsid w:val="00BE6D55"/>
    <w:rsid w:val="00C07F32"/>
    <w:rsid w:val="00C3154E"/>
    <w:rsid w:val="00C4067B"/>
    <w:rsid w:val="00C418BD"/>
    <w:rsid w:val="00C4228A"/>
    <w:rsid w:val="00C440B0"/>
    <w:rsid w:val="00C459E5"/>
    <w:rsid w:val="00C57357"/>
    <w:rsid w:val="00C65500"/>
    <w:rsid w:val="00C76450"/>
    <w:rsid w:val="00C8598E"/>
    <w:rsid w:val="00C87EC5"/>
    <w:rsid w:val="00C94DAF"/>
    <w:rsid w:val="00CA7606"/>
    <w:rsid w:val="00CB0664"/>
    <w:rsid w:val="00CB0FDB"/>
    <w:rsid w:val="00CD4E16"/>
    <w:rsid w:val="00D01B6D"/>
    <w:rsid w:val="00D03AF3"/>
    <w:rsid w:val="00D07D06"/>
    <w:rsid w:val="00D16C09"/>
    <w:rsid w:val="00D20377"/>
    <w:rsid w:val="00D2709A"/>
    <w:rsid w:val="00D3274F"/>
    <w:rsid w:val="00D364E3"/>
    <w:rsid w:val="00D52C56"/>
    <w:rsid w:val="00D74D55"/>
    <w:rsid w:val="00D7690C"/>
    <w:rsid w:val="00D831E3"/>
    <w:rsid w:val="00D87C8B"/>
    <w:rsid w:val="00DA10C2"/>
    <w:rsid w:val="00DA7F41"/>
    <w:rsid w:val="00DB6AEC"/>
    <w:rsid w:val="00DC66AF"/>
    <w:rsid w:val="00DD45E2"/>
    <w:rsid w:val="00DD538E"/>
    <w:rsid w:val="00DE3780"/>
    <w:rsid w:val="00DE4F33"/>
    <w:rsid w:val="00E45788"/>
    <w:rsid w:val="00E737F3"/>
    <w:rsid w:val="00E83D0C"/>
    <w:rsid w:val="00EC2419"/>
    <w:rsid w:val="00ED197C"/>
    <w:rsid w:val="00ED541D"/>
    <w:rsid w:val="00ED555B"/>
    <w:rsid w:val="00ED5AA2"/>
    <w:rsid w:val="00F1196F"/>
    <w:rsid w:val="00F2330A"/>
    <w:rsid w:val="00F3282E"/>
    <w:rsid w:val="00F4131A"/>
    <w:rsid w:val="00FA3DF2"/>
    <w:rsid w:val="00FB62DA"/>
    <w:rsid w:val="00FC693F"/>
    <w:rsid w:val="00FC6B8D"/>
    <w:rsid w:val="00FD5DBD"/>
    <w:rsid w:val="00FE7AA3"/>
    <w:rsid w:val="03DAF5C1"/>
    <w:rsid w:val="0452657D"/>
    <w:rsid w:val="09826367"/>
    <w:rsid w:val="0A14B9AE"/>
    <w:rsid w:val="0A78D537"/>
    <w:rsid w:val="0B47CF16"/>
    <w:rsid w:val="0BDDDDCC"/>
    <w:rsid w:val="0DBEAF55"/>
    <w:rsid w:val="11556890"/>
    <w:rsid w:val="129A0410"/>
    <w:rsid w:val="12D726E0"/>
    <w:rsid w:val="1306BA1F"/>
    <w:rsid w:val="143619E6"/>
    <w:rsid w:val="153F8ED0"/>
    <w:rsid w:val="15EF89E8"/>
    <w:rsid w:val="164A3400"/>
    <w:rsid w:val="16514616"/>
    <w:rsid w:val="16E2C642"/>
    <w:rsid w:val="178C1FC8"/>
    <w:rsid w:val="184B641C"/>
    <w:rsid w:val="18DDF1DD"/>
    <w:rsid w:val="1924C499"/>
    <w:rsid w:val="1BC127E8"/>
    <w:rsid w:val="1BFB0A8A"/>
    <w:rsid w:val="1CE9810D"/>
    <w:rsid w:val="1D18EA8B"/>
    <w:rsid w:val="1F23E1CC"/>
    <w:rsid w:val="1FEF997F"/>
    <w:rsid w:val="21A88380"/>
    <w:rsid w:val="23B2ADA2"/>
    <w:rsid w:val="23DE55FB"/>
    <w:rsid w:val="249D4258"/>
    <w:rsid w:val="2597778E"/>
    <w:rsid w:val="26573CF0"/>
    <w:rsid w:val="27E3E5DC"/>
    <w:rsid w:val="28B88635"/>
    <w:rsid w:val="28F7F6F2"/>
    <w:rsid w:val="2B7F567E"/>
    <w:rsid w:val="2C9B24D5"/>
    <w:rsid w:val="2D1C7270"/>
    <w:rsid w:val="2EABFC06"/>
    <w:rsid w:val="30EC8C2B"/>
    <w:rsid w:val="315F6A6C"/>
    <w:rsid w:val="326C5719"/>
    <w:rsid w:val="33F1F557"/>
    <w:rsid w:val="34DFAB61"/>
    <w:rsid w:val="36BFDDCD"/>
    <w:rsid w:val="37AA1A0E"/>
    <w:rsid w:val="38C9B3D6"/>
    <w:rsid w:val="39A3A651"/>
    <w:rsid w:val="39FCB0AB"/>
    <w:rsid w:val="3A534AFF"/>
    <w:rsid w:val="3B30FF69"/>
    <w:rsid w:val="3D457ACE"/>
    <w:rsid w:val="3E25808F"/>
    <w:rsid w:val="40B19C70"/>
    <w:rsid w:val="4141160A"/>
    <w:rsid w:val="414966F8"/>
    <w:rsid w:val="42265AB8"/>
    <w:rsid w:val="438022D0"/>
    <w:rsid w:val="43866EB1"/>
    <w:rsid w:val="43D3CF1E"/>
    <w:rsid w:val="44B1E056"/>
    <w:rsid w:val="4623EF78"/>
    <w:rsid w:val="46825092"/>
    <w:rsid w:val="47BECB73"/>
    <w:rsid w:val="4B5CCF6D"/>
    <w:rsid w:val="4BDD3DD1"/>
    <w:rsid w:val="4CB937B3"/>
    <w:rsid w:val="4D9D3FC9"/>
    <w:rsid w:val="4FEE1AA5"/>
    <w:rsid w:val="51E053AE"/>
    <w:rsid w:val="527B3754"/>
    <w:rsid w:val="52DD6430"/>
    <w:rsid w:val="53617079"/>
    <w:rsid w:val="53671CD4"/>
    <w:rsid w:val="53EC132E"/>
    <w:rsid w:val="54809839"/>
    <w:rsid w:val="5550D96E"/>
    <w:rsid w:val="55C1EE20"/>
    <w:rsid w:val="560CB7C0"/>
    <w:rsid w:val="563BA401"/>
    <w:rsid w:val="5833C524"/>
    <w:rsid w:val="5D252F8B"/>
    <w:rsid w:val="5D50DE88"/>
    <w:rsid w:val="5DFF3C8E"/>
    <w:rsid w:val="60B306B0"/>
    <w:rsid w:val="614F7A43"/>
    <w:rsid w:val="62972E54"/>
    <w:rsid w:val="62BA2650"/>
    <w:rsid w:val="639F0D04"/>
    <w:rsid w:val="659693DC"/>
    <w:rsid w:val="65F87101"/>
    <w:rsid w:val="66B8A777"/>
    <w:rsid w:val="66D9B812"/>
    <w:rsid w:val="68D3261A"/>
    <w:rsid w:val="6B3E4D00"/>
    <w:rsid w:val="6C5AC45B"/>
    <w:rsid w:val="6C9ECBD8"/>
    <w:rsid w:val="6DF67B51"/>
    <w:rsid w:val="6F94CE17"/>
    <w:rsid w:val="707A67D2"/>
    <w:rsid w:val="711D3060"/>
    <w:rsid w:val="72831ACC"/>
    <w:rsid w:val="737D0DF1"/>
    <w:rsid w:val="74A43EAD"/>
    <w:rsid w:val="75541AFF"/>
    <w:rsid w:val="76C15617"/>
    <w:rsid w:val="7745D70C"/>
    <w:rsid w:val="7831CE6E"/>
    <w:rsid w:val="7930D27D"/>
    <w:rsid w:val="793442EB"/>
    <w:rsid w:val="7AA260C5"/>
    <w:rsid w:val="7C1E9E6B"/>
    <w:rsid w:val="7CAC01DF"/>
    <w:rsid w:val="7CFF9859"/>
    <w:rsid w:val="7D699173"/>
    <w:rsid w:val="7F671D32"/>
    <w:rsid w:val="7FEEC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4EC64"/>
  <w14:defaultImageDpi w14:val="300"/>
  <w15:docId w15:val="{2F7D9407-68FF-4FDB-967B-856B6B6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41d96fd-3253-43e8-94c9-6ce9eddb398a">
      <Terms xmlns="http://schemas.microsoft.com/office/infopath/2007/PartnerControls"/>
    </lcf76f155ced4ddcb4097134ff3c332f>
    <TaxCatchAll xmlns="ddb0d5a1-43e4-4e22-a682-fc418014c56f" xsi:nil="true"/>
    <Nye_x0020_lokalforeninger_x002f_form_x00e6_nd xmlns="541d96fd-3253-43e8-94c9-6ce9eddb398a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D9033E1AAB4FBDC48D016DC92A3F" ma:contentTypeVersion="22" ma:contentTypeDescription="Opret et nyt dokument." ma:contentTypeScope="" ma:versionID="bb5b40435f929397a86b4e3f92156417">
  <xsd:schema xmlns:xsd="http://www.w3.org/2001/XMLSchema" xmlns:xs="http://www.w3.org/2001/XMLSchema" xmlns:p="http://schemas.microsoft.com/office/2006/metadata/properties" xmlns:ns1="http://schemas.microsoft.com/sharepoint/v3" xmlns:ns2="541d96fd-3253-43e8-94c9-6ce9eddb398a" xmlns:ns3="ddb0d5a1-43e4-4e22-a682-fc418014c56f" targetNamespace="http://schemas.microsoft.com/office/2006/metadata/properties" ma:root="true" ma:fieldsID="3dd839c2875158f36fb48b9aaf9b150e" ns1:_="" ns2:_="" ns3:_="">
    <xsd:import namespace="http://schemas.microsoft.com/sharepoint/v3"/>
    <xsd:import namespace="541d96fd-3253-43e8-94c9-6ce9eddb398a"/>
    <xsd:import namespace="ddb0d5a1-43e4-4e22-a682-fc418014c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ye_x0020_lokalforeninger_x002f_form_x00e6_n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d96fd-3253-43e8-94c9-6ce9eddb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ye_x0020_lokalforeninger_x002f_form_x00e6_nd" ma:index="18" nillable="true" ma:displayName="Nye lokalforeninger/formænd" ma:format="Dropdown" ma:internalName="Nye_x0020_lokalforeninger_x002f_form_x00e6_nd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0f4ba6cc-c927-4b53-bf7b-a74df4ba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0d5a1-43e4-4e22-a682-fc418014c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e0dbb3d-fad8-4e36-8c32-9776c4c34dc3}" ma:internalName="TaxCatchAll" ma:showField="CatchAllData" ma:web="ddb0d5a1-43e4-4e22-a682-fc418014c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78FF0-3624-4157-A2EA-D991AEB9F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1d96fd-3253-43e8-94c9-6ce9eddb398a"/>
    <ds:schemaRef ds:uri="ddb0d5a1-43e4-4e22-a682-fc418014c56f"/>
  </ds:schemaRefs>
</ds:datastoreItem>
</file>

<file path=customXml/itemProps3.xml><?xml version="1.0" encoding="utf-8"?>
<ds:datastoreItem xmlns:ds="http://schemas.openxmlformats.org/officeDocument/2006/customXml" ds:itemID="{F5720B9D-880C-4A59-9550-E98BD1A3B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1d96fd-3253-43e8-94c9-6ce9eddb398a"/>
    <ds:schemaRef ds:uri="ddb0d5a1-43e4-4e22-a682-fc418014c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A3B3D-081D-45BA-9370-380EF629FD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fe13fe-91f8-4625-826d-8b11d0d57852}" enabled="0" method="" siteId="{d7fe13fe-91f8-4625-826d-8b11d0d57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Sofie Meinertz Høy</cp:lastModifiedBy>
  <cp:revision>2</cp:revision>
  <dcterms:created xsi:type="dcterms:W3CDTF">2025-06-06T09:41:00Z</dcterms:created>
  <dcterms:modified xsi:type="dcterms:W3CDTF">2025-06-06T09:41:00Z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0x010100233AD9033E1AAB4FBDC48D016DC92A3F</vt:lpwstr>
  </property>
  <property fmtid="{D5CDD505-2E9C-101B-9397-08002B2CF9AE}" pid="3" name="MediaServiceImageTags">
    <vt:lpwstr/>
  </property>
</Properties>
</file>